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012582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"Кипеловская средняя школа"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8716292)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Кипелово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0125829" w:id="5"/>
    <w:p>
      <w:pPr>
        <w:sectPr>
          <w:pgSz w:w="11906" w:h="16383" w:orient="portrait"/>
        </w:sectPr>
      </w:pPr>
    </w:p>
    <w:bookmarkEnd w:id="5"/>
    <w:bookmarkEnd w:id="0"/>
    <w:bookmarkStart w:name="block-7012583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70125830" w:id="8"/>
    <w:p>
      <w:pPr>
        <w:sectPr>
          <w:pgSz w:w="11906" w:h="16383" w:orient="portrait"/>
        </w:sectPr>
      </w:pPr>
    </w:p>
    <w:bookmarkEnd w:id="8"/>
    <w:bookmarkEnd w:id="6"/>
    <w:bookmarkStart w:name="block-7012583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70125831" w:id="18"/>
    <w:p>
      <w:pPr>
        <w:sectPr>
          <w:pgSz w:w="11906" w:h="16383" w:orient="portrait"/>
        </w:sectPr>
      </w:pPr>
    </w:p>
    <w:bookmarkEnd w:id="18"/>
    <w:bookmarkEnd w:id="9"/>
    <w:bookmarkStart w:name="block-70125826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70125826" w:id="33"/>
    <w:p>
      <w:pPr>
        <w:sectPr>
          <w:pgSz w:w="11906" w:h="16383" w:orient="portrait"/>
        </w:sectPr>
      </w:pPr>
    </w:p>
    <w:bookmarkEnd w:id="33"/>
    <w:bookmarkEnd w:id="19"/>
    <w:bookmarkStart w:name="block-70125827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25827" w:id="35"/>
    <w:p>
      <w:pPr>
        <w:sectPr>
          <w:pgSz w:w="16383" w:h="11906" w:orient="landscape"/>
        </w:sectPr>
      </w:pPr>
    </w:p>
    <w:bookmarkEnd w:id="35"/>
    <w:bookmarkEnd w:id="34"/>
    <w:bookmarkStart w:name="block-70125828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16"/>
        <w:gridCol w:w="2960"/>
        <w:gridCol w:w="1472"/>
        <w:gridCol w:w="2515"/>
        <w:gridCol w:w="2634"/>
        <w:gridCol w:w="3156"/>
        <w:gridCol w:w="41"/>
      </w:tblGrid>
      <w:tr>
        <w:trPr>
          <w:trHeight w:val="300" w:hRule="atLeast"/>
          <w:trHeight w:val="144" w:hRule="atLeast"/>
        </w:trPr>
        <w:tc>
          <w:tcPr>
            <w:tcW w:w="5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25828" w:id="37"/>
    <w:p>
      <w:pPr>
        <w:sectPr>
          <w:pgSz w:w="16383" w:h="11906" w:orient="landscape"/>
        </w:sectPr>
      </w:pPr>
    </w:p>
    <w:bookmarkEnd w:id="37"/>
    <w:bookmarkEnd w:id="36"/>
    <w:bookmarkStart w:name="block-70125832" w:id="3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11104"/>
      </w:tblGrid>
      <w:tr>
        <w:trPr>
          <w:trHeight w:val="79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  <w:p>
            <w:pPr>
              <w:jc w:val="left"/>
            </w:pPr>
            <m:oMathPara>
              <m:oMath>
                <m:r>
                  <w:rPr>
                    <w:rFonts w:ascii="Cambria Math" w:hAnsi="Cambria Math" w:eastAsia="Cambria Math" w:cs="Cambria Math"/>
                  </w:rPr>
                  <m:t>y=k</m:t>
                </m:r>
                <m:r>
                  <w:rPr>
                    <w:rFonts w:ascii="Cambria Math" w:hAnsi="Cambria Math" w:eastAsia="Cambria Math" w:cs="Cambria Math"/>
                  </w:rPr>
                  <m:rPr>
                    <m:sty m:val="p"/>
                  </m:rPr>
                  <m:t>/</m:t>
                </m:r>
                <m:r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</w:t>
            </w: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=</w:t>
            </w:r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x</w:t>
            </w: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٧x, y = |х|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bookmarkStart w:name="block-70125832" w:id="39"/>
    <w:p>
      <w:pPr>
        <w:sectPr>
          <w:pgSz w:w="11906" w:h="16383" w:orient="portrait"/>
        </w:sectPr>
      </w:pPr>
    </w:p>
    <w:bookmarkEnd w:id="39"/>
    <w:bookmarkEnd w:id="38"/>
    <w:bookmarkStart w:name="block-70125833" w:id="4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5"/>
        <w:gridCol w:w="11136"/>
      </w:tblGrid>
      <w:tr>
        <w:trPr>
          <w:trHeight w:val="40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9"/>
        <w:gridCol w:w="11132"/>
      </w:tblGrid>
      <w:tr>
        <w:trPr>
          <w:trHeight w:val="40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y =x², y = x³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/>
              </w:rPr>
              <w:t>y = ٧x, y = |х|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8"/>
        <w:gridCol w:w="11783"/>
      </w:tblGrid>
      <w:tr>
        <w:trPr>
          <w:trHeight w:val="40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pacing w:before="0" w:after="0"/>
        <w:ind w:left="120"/>
        <w:jc w:val="left"/>
      </w:pPr>
    </w:p>
    <w:bookmarkStart w:name="block-70125833" w:id="41"/>
    <w:p>
      <w:pPr>
        <w:sectPr>
          <w:pgSz w:w="11906" w:h="16383" w:orient="portrait"/>
        </w:sectPr>
      </w:pPr>
    </w:p>
    <w:bookmarkEnd w:id="41"/>
    <w:bookmarkEnd w:id="40"/>
    <w:bookmarkStart w:name="block-70125835" w:id="42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0"/>
        <w:ind w:left="120"/>
        <w:jc w:val="left"/>
      </w:pPr>
    </w:p>
    <w:bookmarkStart w:name="block-70125835" w:id="43"/>
    <w:p>
      <w:pPr>
        <w:sectPr>
          <w:pgSz w:w="11906" w:h="16383" w:orient="portrait"/>
        </w:sectPr>
      </w:pPr>
    </w:p>
    <w:bookmarkEnd w:id="43"/>
    <w:bookmarkEnd w:id="42"/>
    <w:bookmarkStart w:name="block-70125836" w:id="4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70125836" w:id="45"/>
    <w:p>
      <w:pPr>
        <w:sectPr>
          <w:pgSz w:w="11906" w:h="16383" w:orient="portrait"/>
        </w:sectPr>
      </w:pPr>
    </w:p>
    <w:bookmarkEnd w:id="45"/>
    <w:bookmarkEnd w:id="44"/>
    <w:bookmarkStart w:name="block-70125834" w:id="4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0125834" w:id="47"/>
    <w:p>
      <w:pPr>
        <w:sectPr>
          <w:pgSz w:w="11906" w:h="16383" w:orient="portrait"/>
        </w:sectPr>
      </w:pPr>
    </w:p>
    <w:bookmarkEnd w:id="47"/>
    <w:bookmarkEnd w:id="4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71aa" Type="http://schemas.openxmlformats.org/officeDocument/2006/relationships/hyperlink" Id="rId141"/>
    <Relationship TargetMode="External" Target="https://m.edsoo.ru/7f434eb4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