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011998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Комитет по образованию администрации Вологодского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ВМО "Кипеловская средняя школа"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8715644)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Кипелово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70119989" w:id="5"/>
    <w:p>
      <w:pPr>
        <w:sectPr>
          <w:pgSz w:w="11906" w:h="16383" w:orient="portrait"/>
        </w:sectPr>
      </w:pPr>
    </w:p>
    <w:bookmarkEnd w:id="5"/>
    <w:bookmarkEnd w:id="0"/>
    <w:bookmarkStart w:name="block-7011999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70119990" w:id="8"/>
    <w:p>
      <w:pPr>
        <w:sectPr>
          <w:pgSz w:w="11906" w:h="16383" w:orient="portrait"/>
        </w:sectPr>
      </w:pPr>
    </w:p>
    <w:bookmarkEnd w:id="8"/>
    <w:bookmarkEnd w:id="6"/>
    <w:bookmarkStart w:name="block-7011999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70119991" w:id="19"/>
    <w:p>
      <w:pPr>
        <w:sectPr>
          <w:pgSz w:w="11906" w:h="16383" w:orient="portrait"/>
        </w:sectPr>
      </w:pPr>
    </w:p>
    <w:bookmarkEnd w:id="19"/>
    <w:bookmarkEnd w:id="9"/>
    <w:bookmarkStart w:name="block-70119992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70119992" w:id="28"/>
    <w:p>
      <w:pPr>
        <w:sectPr>
          <w:pgSz w:w="11906" w:h="16383" w:orient="portrait"/>
        </w:sectPr>
      </w:pPr>
    </w:p>
    <w:bookmarkEnd w:id="28"/>
    <w:bookmarkEnd w:id="20"/>
    <w:bookmarkStart w:name="block-70119988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19988" w:id="30"/>
    <w:p>
      <w:pPr>
        <w:sectPr>
          <w:pgSz w:w="16383" w:h="11906" w:orient="landscape"/>
        </w:sectPr>
      </w:pPr>
    </w:p>
    <w:bookmarkEnd w:id="30"/>
    <w:bookmarkEnd w:id="29"/>
    <w:bookmarkStart w:name="block-70119987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4"/>
        <w:gridCol w:w="2880"/>
        <w:gridCol w:w="1488"/>
        <w:gridCol w:w="2535"/>
        <w:gridCol w:w="2651"/>
        <w:gridCol w:w="3175"/>
        <w:gridCol w:w="41"/>
      </w:tblGrid>
      <w:tr>
        <w:trPr>
          <w:trHeight w:val="300" w:hRule="atLeast"/>
          <w:trHeight w:val="144" w:hRule="atLeast"/>
        </w:trPr>
        <w:tc>
          <w:tcPr>
            <w:tcW w:w="5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9"/>
        <w:gridCol w:w="2800"/>
        <w:gridCol w:w="1178"/>
        <w:gridCol w:w="2174"/>
        <w:gridCol w:w="2317"/>
        <w:gridCol w:w="1641"/>
        <w:gridCol w:w="2815"/>
      </w:tblGrid>
      <w:tr>
        <w:trPr>
          <w:trHeight w:val="300" w:hRule="atLeast"/>
          <w:trHeight w:val="144" w:hRule="atLeast"/>
        </w:trPr>
        <w:tc>
          <w:tcPr>
            <w:tcW w:w="4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4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19987" w:id="32"/>
    <w:p>
      <w:pPr>
        <w:sectPr>
          <w:pgSz w:w="16383" w:h="11906" w:orient="landscape"/>
        </w:sectPr>
      </w:pPr>
    </w:p>
    <w:bookmarkEnd w:id="32"/>
    <w:bookmarkEnd w:id="31"/>
    <w:bookmarkStart w:name="block-70119993" w:id="3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натуральные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bookmarkStart w:name="block-70119993" w:id="34"/>
    <w:p>
      <w:pPr>
        <w:sectPr>
          <w:pgSz w:w="11906" w:h="16383" w:orient="portrait"/>
        </w:sectPr>
      </w:pPr>
    </w:p>
    <w:bookmarkEnd w:id="34"/>
    <w:bookmarkEnd w:id="33"/>
    <w:bookmarkStart w:name="block-70119995" w:id="35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4"/>
        <w:gridCol w:w="11137"/>
      </w:tblGrid>
      <w:tr>
        <w:trPr>
          <w:trHeight w:val="40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1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и нуль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71"/>
        <w:gridCol w:w="11130"/>
      </w:tblGrid>
      <w:tr>
        <w:trPr>
          <w:trHeight w:val="40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bookmarkStart w:name="block-70119995" w:id="36"/>
    <w:p>
      <w:pPr>
        <w:sectPr>
          <w:pgSz w:w="11906" w:h="16383" w:orient="portrait"/>
        </w:sectPr>
      </w:pPr>
    </w:p>
    <w:bookmarkEnd w:id="36"/>
    <w:bookmarkEnd w:id="35"/>
    <w:bookmarkStart w:name="block-70119994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0119994" w:id="38"/>
    <w:p>
      <w:pPr>
        <w:sectPr>
          <w:pgSz w:w="11906" w:h="16383" w:orient="portrait"/>
        </w:sectPr>
      </w:pPr>
    </w:p>
    <w:bookmarkEnd w:id="38"/>
    <w:bookmarkEnd w:id="3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bea" Type="http://schemas.openxmlformats.org/officeDocument/2006/relationships/hyperlink" Id="rId216"/>
    <Relationship TargetMode="External" Target="https://m.edsoo.ru/f2a29d34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